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Between War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appointment of Adolf Hitler as chancellor, the name for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between France and Germany that Hitler sought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Hitler’s absolute authority in the Third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prohibition of media that are considered politically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demand for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territory for a country, especially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Italy, and Japan in an agreement before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government in a European country, like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Conference between Germany, Great Britain, France and Italy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into a countries demands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control of public and private life are government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ties with countries to avoid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Hitler’s book about his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incorporate territory into another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Between War Vocab 2</dc:title>
  <dcterms:created xsi:type="dcterms:W3CDTF">2021-10-11T22:25:07Z</dcterms:created>
  <dcterms:modified xsi:type="dcterms:W3CDTF">2021-10-11T22:25:07Z</dcterms:modified>
</cp:coreProperties>
</file>