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Book Day</w:t>
      </w:r>
    </w:p>
    <w:p>
      <w:pPr>
        <w:pStyle w:val="Questions"/>
      </w:pPr>
      <w:r>
        <w:t xml:space="preserve">1. SGLLIEK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THE HONUD OF HET LIASRLBESKEV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3. DMALIAT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OT LLIK A MINICODRKGB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RSONBNIO SRECUO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SRETEAUR LAISDN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OLREVI SITTW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RGTEA EEIPOTXNCAST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AKCLB TUEBAY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HET ELGUNJ KOBO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HET AIRZDW OF ZO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ARYM PONPISP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RICSUOU OGREGE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IPPPI IGTCNOOSNGLSK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HGOIDGTON RM TMO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ERWSIATPH WDON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ETH DRYIA OF A PIWMY DKI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18. ETH OBOK IHFTE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OCRLDDSWI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 TAHCRSMSI ACOLR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</dc:title>
  <dcterms:created xsi:type="dcterms:W3CDTF">2021-10-11T22:24:35Z</dcterms:created>
  <dcterms:modified xsi:type="dcterms:W3CDTF">2021-10-11T22:24:35Z</dcterms:modified>
</cp:coreProperties>
</file>