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mrsstanley    </w:t>
      </w:r>
      <w:r>
        <w:t xml:space="preserve">   mrsrees    </w:t>
      </w:r>
      <w:r>
        <w:t xml:space="preserve">   holmes    </w:t>
      </w:r>
      <w:r>
        <w:t xml:space="preserve">   sherlock    </w:t>
      </w:r>
      <w:r>
        <w:t xml:space="preserve">   perfectpeter    </w:t>
      </w:r>
      <w:r>
        <w:t xml:space="preserve">   matilda    </w:t>
      </w:r>
      <w:r>
        <w:t xml:space="preserve">   paddington    </w:t>
      </w:r>
      <w:r>
        <w:t xml:space="preserve">   bear    </w:t>
      </w:r>
      <w:r>
        <w:t xml:space="preserve">   spud    </w:t>
      </w:r>
      <w:r>
        <w:t xml:space="preserve">   joe    </w:t>
      </w:r>
      <w:r>
        <w:t xml:space="preserve">   mrstink    </w:t>
      </w:r>
      <w:r>
        <w:t xml:space="preserve">   grainger    </w:t>
      </w:r>
      <w:r>
        <w:t xml:space="preserve">   hermione    </w:t>
      </w:r>
      <w:r>
        <w:t xml:space="preserve">   henry    </w:t>
      </w:r>
      <w:r>
        <w:t xml:space="preserve">   horrid    </w:t>
      </w:r>
      <w:r>
        <w:t xml:space="preserve">   feather    </w:t>
      </w:r>
      <w:r>
        <w:t xml:space="preserve">   hetty    </w:t>
      </w:r>
      <w:r>
        <w:t xml:space="preserve">   moody    </w:t>
      </w:r>
      <w:r>
        <w:t xml:space="preserve">   judy    </w:t>
      </w:r>
      <w:r>
        <w:t xml:space="preserve">   pooh    </w:t>
      </w:r>
      <w:r>
        <w:t xml:space="preserve">   the    </w:t>
      </w:r>
      <w:r>
        <w:t xml:space="preserve">   winnie    </w:t>
      </w:r>
      <w:r>
        <w:t xml:space="preserve">   hagrid    </w:t>
      </w:r>
      <w:r>
        <w:t xml:space="preserve">   longstocking    </w:t>
      </w:r>
      <w:r>
        <w:t xml:space="preserve">   pippi    </w:t>
      </w:r>
      <w:r>
        <w:t xml:space="preserve">   gandalf    </w:t>
      </w:r>
      <w:r>
        <w:t xml:space="preserve">   bucket    </w:t>
      </w:r>
      <w:r>
        <w:t xml:space="preserve">   charlie    </w:t>
      </w:r>
      <w:r>
        <w:t xml:space="preserve">   gates    </w:t>
      </w:r>
      <w:r>
        <w:t xml:space="preserve">   tom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2021-10-11T22:24:37Z</dcterms:created>
  <dcterms:modified xsi:type="dcterms:W3CDTF">2021-10-11T22:24:37Z</dcterms:modified>
</cp:coreProperties>
</file>