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you do with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the name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outside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'story'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turn these when you are reading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sections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a story that isn't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England's most famous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borrow a book at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keep your books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writes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2021-10-11T22:24:47Z</dcterms:created>
  <dcterms:modified xsi:type="dcterms:W3CDTF">2021-10-11T22:24:47Z</dcterms:modified>
</cp:coreProperties>
</file>