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a variety of _________ of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Writers often use ____________ language in their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anniversaire is World Book Day celebrating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Harry Potter and the Philosophers stone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Robert Frost is a famous poet from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Ponyboy reads the poem 'Nothing Gold Can Stay' to Johnny. Who wrote this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popular literary genre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theme is Janey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Ponyboy speaks about the novel 'Gone with the Wind', who wrote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genre of speculative fiction, typically dealing with imaginative concepts such as futuristic science and technology, space travel, and time travel is also known as what type of literary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imagined place or state of tings in which everything is perfect. This would describe a place of 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gang is Ponyboy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will be starting the novel 'Wonder' soon, 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Pedestrain depicts a world of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Outsiders was written by which author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2017</dc:title>
  <dcterms:created xsi:type="dcterms:W3CDTF">2021-10-11T22:23:58Z</dcterms:created>
  <dcterms:modified xsi:type="dcterms:W3CDTF">2021-10-11T22:23:58Z</dcterms:modified>
</cp:coreProperties>
</file>