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gap in the title. "A _________________ Night's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gap in the title. "_____________ Years a Slave"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gap in the title. "The ____ __________ Code"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famous book did Irvine Welsh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"Frankenstein"?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Gillian Flynn wrote this famous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famous "The Lord of the Rings" triology?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gap in the title. "The ______________ Compass"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family that was fighting in "Romeo and Juliet"? "The Capulets and the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"Game of Thrones"?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famous character did J K Rowling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author of "The Chronicles of Narnia"?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"The Tales of Peter Rabbit"?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gap in the title. "The Picture of __________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Solve the anagram: WINDLE LACE AND IRON (5,2,10)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famous book about vampires did Stephenie Meyers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"IT" which has recently been remade into a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"The Hogfather"?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gap in the title. "James and the Giant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"The Fault in our Stars"?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surname of the famous character, Sherlock?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"The Cat in the Hat"?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2018</dc:title>
  <dcterms:created xsi:type="dcterms:W3CDTF">2021-10-11T22:24:13Z</dcterms:created>
  <dcterms:modified xsi:type="dcterms:W3CDTF">2021-10-11T22:24:13Z</dcterms:modified>
</cp:coreProperties>
</file>