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Book Day 2107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stickman    </w:t>
      </w:r>
      <w:r>
        <w:t xml:space="preserve">   winniethewitch    </w:t>
      </w:r>
      <w:r>
        <w:t xml:space="preserve">   flatstanley    </w:t>
      </w:r>
      <w:r>
        <w:t xml:space="preserve">   greeneggsandham    </w:t>
      </w:r>
      <w:r>
        <w:t xml:space="preserve">   themanonthemoon    </w:t>
      </w:r>
      <w:r>
        <w:t xml:space="preserve">   giraffescantdance    </w:t>
      </w:r>
      <w:r>
        <w:t xml:space="preserve">   burglarbill    </w:t>
      </w:r>
      <w:r>
        <w:t xml:space="preserve">   veryhungrycaterpillar    </w:t>
      </w:r>
      <w:r>
        <w:t xml:space="preserve">   windinthewillows    </w:t>
      </w:r>
      <w:r>
        <w:t xml:space="preserve">   winniethepooh    </w:t>
      </w:r>
      <w:r>
        <w:t xml:space="preserve">   rainbowfish    </w:t>
      </w:r>
      <w:r>
        <w:t xml:space="preserve">   peaceatlast    </w:t>
      </w:r>
      <w:r>
        <w:t xml:space="preserve">   aliceinwonderland    </w:t>
      </w:r>
      <w:r>
        <w:t xml:space="preserve">   roomonthebroom    </w:t>
      </w:r>
      <w:r>
        <w:t xml:space="preserve">   wally    </w:t>
      </w:r>
      <w:r>
        <w:t xml:space="preserve">   wherethewildthingsare    </w:t>
      </w:r>
      <w:r>
        <w:t xml:space="preserve">   thetigerwhocametotea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 2107</dc:title>
  <dcterms:created xsi:type="dcterms:W3CDTF">2021-10-11T22:23:56Z</dcterms:created>
  <dcterms:modified xsi:type="dcterms:W3CDTF">2021-10-11T22:23:56Z</dcterms:modified>
</cp:coreProperties>
</file>