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Book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library    </w:t>
      </w:r>
      <w:r>
        <w:t xml:space="preserve">   learning    </w:t>
      </w:r>
      <w:r>
        <w:t xml:space="preserve">   inspiration    </w:t>
      </w:r>
      <w:r>
        <w:t xml:space="preserve">   intriguing    </w:t>
      </w:r>
      <w:r>
        <w:t xml:space="preserve">   stories    </w:t>
      </w:r>
      <w:r>
        <w:t xml:space="preserve">   power    </w:t>
      </w:r>
      <w:r>
        <w:t xml:space="preserve">   characters    </w:t>
      </w:r>
      <w:r>
        <w:t xml:space="preserve">   imagination    </w:t>
      </w:r>
      <w:r>
        <w:t xml:space="preserve">   images    </w:t>
      </w:r>
      <w:r>
        <w:t xml:space="preserve">   sentences    </w:t>
      </w:r>
      <w:r>
        <w:t xml:space="preserve">   paragraph    </w:t>
      </w:r>
      <w:r>
        <w:t xml:space="preserve">   chapter    </w:t>
      </w:r>
      <w:r>
        <w:t xml:space="preserve">   publisher    </w:t>
      </w:r>
      <w:r>
        <w:t xml:space="preserve">   blurb    </w:t>
      </w:r>
      <w:r>
        <w:t xml:space="preserve">   cover    </w:t>
      </w:r>
      <w:r>
        <w:t xml:space="preserve">   illustrator    </w:t>
      </w:r>
      <w:r>
        <w:t xml:space="preserve">   genre    </w:t>
      </w:r>
      <w:r>
        <w:t xml:space="preserve">   title    </w:t>
      </w:r>
      <w:r>
        <w:t xml:space="preserve">   author    </w:t>
      </w:r>
      <w:r>
        <w:t xml:space="preserve">   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Book Day</dc:title>
  <dcterms:created xsi:type="dcterms:W3CDTF">2021-10-11T22:25:09Z</dcterms:created>
  <dcterms:modified xsi:type="dcterms:W3CDTF">2021-10-11T22:25:09Z</dcterms:modified>
</cp:coreProperties>
</file>