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Book Day!!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books split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you join to discuss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section that comes after the last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the list of events in a novel?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for a writer building up their characters' personalities?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would you go to borrow a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section that precedes a first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many people read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reading more often help you improve?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you feel if a story was compelling?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cause a reader surprise?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Day!!</dc:title>
  <dcterms:created xsi:type="dcterms:W3CDTF">2021-10-11T22:25:14Z</dcterms:created>
  <dcterms:modified xsi:type="dcterms:W3CDTF">2021-10-11T22:25:14Z</dcterms:modified>
</cp:coreProperties>
</file>