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Book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story    </w:t>
      </w:r>
      <w:r>
        <w:t xml:space="preserve">   legend    </w:t>
      </w:r>
      <w:r>
        <w:t xml:space="preserve">   myth    </w:t>
      </w:r>
      <w:r>
        <w:t xml:space="preserve">   fantasy    </w:t>
      </w:r>
      <w:r>
        <w:t xml:space="preserve">   fiction    </w:t>
      </w:r>
      <w:r>
        <w:t xml:space="preserve">   information    </w:t>
      </w:r>
      <w:r>
        <w:t xml:space="preserve">   traditional    </w:t>
      </w:r>
      <w:r>
        <w:t xml:space="preserve">   setting    </w:t>
      </w:r>
      <w:r>
        <w:t xml:space="preserve">   illustrator    </w:t>
      </w:r>
      <w:r>
        <w:t xml:space="preserve">   author    </w:t>
      </w:r>
      <w:r>
        <w:t xml:space="preserve">   reading    </w:t>
      </w:r>
      <w:r>
        <w:t xml:space="preserve">   chapter    </w:t>
      </w:r>
      <w:r>
        <w:t xml:space="preserve">   blurb    </w:t>
      </w:r>
      <w:r>
        <w:t xml:space="preserve">   character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</dc:title>
  <dcterms:created xsi:type="dcterms:W3CDTF">2021-10-11T22:25:26Z</dcterms:created>
  <dcterms:modified xsi:type="dcterms:W3CDTF">2021-10-11T22:25:26Z</dcterms:modified>
</cp:coreProperties>
</file>