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Book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 big sleep    </w:t>
      </w:r>
      <w:r>
        <w:t xml:space="preserve">   the hobbit    </w:t>
      </w:r>
      <w:r>
        <w:t xml:space="preserve">   dracula    </w:t>
      </w:r>
      <w:r>
        <w:t xml:space="preserve">   three men in a boat    </w:t>
      </w:r>
      <w:r>
        <w:t xml:space="preserve">   Kidnapped    </w:t>
      </w:r>
      <w:r>
        <w:t xml:space="preserve">   little women    </w:t>
      </w:r>
      <w:r>
        <w:t xml:space="preserve">   frankenstein    </w:t>
      </w:r>
      <w:r>
        <w:t xml:space="preserve">   robinson crusoe    </w:t>
      </w:r>
      <w:r>
        <w:t xml:space="preserve">   the cat in the hat    </w:t>
      </w:r>
      <w:r>
        <w:t xml:space="preserve">   the very hungry caterpillar    </w:t>
      </w:r>
      <w:r>
        <w:t xml:space="preserve">   wuthering heights    </w:t>
      </w:r>
      <w:r>
        <w:t xml:space="preserve">   great expectations    </w:t>
      </w:r>
      <w:r>
        <w:t xml:space="preserve">   swallows and amazons    </w:t>
      </w:r>
      <w:r>
        <w:t xml:space="preserve">   wind in the willows    </w:t>
      </w:r>
      <w:r>
        <w:t xml:space="preserve">   the secret garden    </w:t>
      </w:r>
      <w:r>
        <w:t xml:space="preserve">   the railway children    </w:t>
      </w:r>
      <w:r>
        <w:t xml:space="preserve">   the great gatsby    </w:t>
      </w:r>
      <w:r>
        <w:t xml:space="preserve">   the crow road    </w:t>
      </w:r>
      <w:r>
        <w:t xml:space="preserve">   the time machine    </w:t>
      </w:r>
      <w:r>
        <w:t xml:space="preserve">   animal farm    </w:t>
      </w:r>
      <w:r>
        <w:t xml:space="preserve">   the girl on the train    </w:t>
      </w:r>
      <w:r>
        <w:t xml:space="preserve">   the mayor of casterbridge    </w:t>
      </w:r>
      <w:r>
        <w:t xml:space="preserve">   emma    </w:t>
      </w:r>
      <w:r>
        <w:t xml:space="preserve">   david copperfield    </w:t>
      </w:r>
      <w:r>
        <w:t xml:space="preserve">   chocolat    </w:t>
      </w:r>
      <w:r>
        <w:t xml:space="preserve">   junglebook    </w:t>
      </w:r>
      <w:r>
        <w:t xml:space="preserve">   pride and prejudice    </w:t>
      </w:r>
      <w:r>
        <w:t xml:space="preserve">   treasure island    </w:t>
      </w:r>
      <w:r>
        <w:t xml:space="preserve">   rebecca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</dc:title>
  <dcterms:created xsi:type="dcterms:W3CDTF">2021-10-11T22:25:28Z</dcterms:created>
  <dcterms:modified xsi:type="dcterms:W3CDTF">2021-10-11T22:25:28Z</dcterms:modified>
</cp:coreProperties>
</file>