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Francesca Simon    </w:t>
      </w:r>
      <w:r>
        <w:t xml:space="preserve">   Dr Seuss    </w:t>
      </w:r>
      <w:r>
        <w:t xml:space="preserve">   BFG    </w:t>
      </w:r>
      <w:r>
        <w:t xml:space="preserve">   Harry Potter    </w:t>
      </w:r>
      <w:r>
        <w:t xml:space="preserve">   The Hobbit    </w:t>
      </w:r>
      <w:r>
        <w:t xml:space="preserve">   Cat in the Hat    </w:t>
      </w:r>
      <w:r>
        <w:t xml:space="preserve">   Narnia    </w:t>
      </w:r>
      <w:r>
        <w:t xml:space="preserve">   Jaqueline Wilson    </w:t>
      </w:r>
      <w:r>
        <w:t xml:space="preserve">   Goosebumps    </w:t>
      </w:r>
      <w:r>
        <w:t xml:space="preserve">   Fantastic Mr Fox    </w:t>
      </w:r>
      <w:r>
        <w:t xml:space="preserve">   Twits    </w:t>
      </w:r>
      <w:r>
        <w:t xml:space="preserve">   Demon Dentist    </w:t>
      </w:r>
      <w:r>
        <w:t xml:space="preserve">   JK Rowling    </w:t>
      </w:r>
      <w:r>
        <w:t xml:space="preserve">   Roald Dahl    </w:t>
      </w:r>
      <w:r>
        <w:t xml:space="preserve">   David Walliams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2021-10-11T22:25:38Z</dcterms:created>
  <dcterms:modified xsi:type="dcterms:W3CDTF">2021-10-11T22:25:38Z</dcterms:modified>
</cp:coreProperties>
</file>