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Book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Divergent    </w:t>
      </w:r>
      <w:r>
        <w:t xml:space="preserve">   Pride and Prejudice    </w:t>
      </w:r>
      <w:r>
        <w:t xml:space="preserve">   The Maze Runner    </w:t>
      </w:r>
      <w:r>
        <w:t xml:space="preserve">   The Book Thief    </w:t>
      </w:r>
      <w:r>
        <w:t xml:space="preserve">   The Fault In Our Stars    </w:t>
      </w:r>
      <w:r>
        <w:t xml:space="preserve">   Looking For Alaska    </w:t>
      </w:r>
      <w:r>
        <w:t xml:space="preserve">   Anne of Green Gables    </w:t>
      </w:r>
      <w:r>
        <w:t xml:space="preserve">   Geek Girl    </w:t>
      </w:r>
      <w:r>
        <w:t xml:space="preserve">   Narnia    </w:t>
      </w:r>
      <w:r>
        <w:t xml:space="preserve">   The Hunger Games    </w:t>
      </w:r>
      <w:r>
        <w:t xml:space="preserve">   Harry Potter    </w:t>
      </w:r>
      <w:r>
        <w:t xml:space="preserve">   Little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Book Day</dc:title>
  <dcterms:created xsi:type="dcterms:W3CDTF">2021-10-11T22:24:03Z</dcterms:created>
  <dcterms:modified xsi:type="dcterms:W3CDTF">2021-10-11T22:24:03Z</dcterms:modified>
</cp:coreProperties>
</file>