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Book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Worlds worst children    </w:t>
      </w:r>
      <w:r>
        <w:t xml:space="preserve">   David Walliams    </w:t>
      </w:r>
      <w:r>
        <w:t xml:space="preserve">   Book    </w:t>
      </w:r>
      <w:r>
        <w:t xml:space="preserve">   Chocolate    </w:t>
      </w:r>
      <w:r>
        <w:t xml:space="preserve">   Hetty feather    </w:t>
      </w:r>
      <w:r>
        <w:t xml:space="preserve">   Jacqueline Wilson    </w:t>
      </w:r>
      <w:r>
        <w:t xml:space="preserve">   Matilda    </w:t>
      </w:r>
      <w:r>
        <w:t xml:space="preserve">   Reading    </w:t>
      </w:r>
      <w:r>
        <w:t xml:space="preserve">   Roald Dahl    </w:t>
      </w:r>
      <w:r>
        <w:t xml:space="preserve">   TPA    </w:t>
      </w:r>
      <w:r>
        <w:t xml:space="preserve">   Wonka    </w:t>
      </w:r>
      <w:r>
        <w:t xml:space="preserve">   World Book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</dc:title>
  <dcterms:created xsi:type="dcterms:W3CDTF">2021-10-11T22:24:05Z</dcterms:created>
  <dcterms:modified xsi:type="dcterms:W3CDTF">2021-10-11T22:24:05Z</dcterms:modified>
</cp:coreProperties>
</file>