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spot do pirates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literary term for: 'as quiet as a mouse'?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surname of Sherlock Holme's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'Sleeping Beauty', only true love's what will awaken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eldest Bennet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'pride' in Austen's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Shakespeare's evil Scottish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'Dream', what is workman Nick's surname?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little girl comes to live at Willoughby 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of the Bronte sisters were Charlotte and Emily. Who was the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Cassie's big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'melancholy'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who wrote 'Great Expectations'?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river in the town where Shakespeare was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Crossword</dc:title>
  <dcterms:created xsi:type="dcterms:W3CDTF">2021-10-11T22:24:00Z</dcterms:created>
  <dcterms:modified xsi:type="dcterms:W3CDTF">2021-10-11T22:24:00Z</dcterms:modified>
</cp:coreProperties>
</file>