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Book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Lewis    </w:t>
      </w:r>
      <w:r>
        <w:t xml:space="preserve">   Woolf    </w:t>
      </w:r>
      <w:r>
        <w:t xml:space="preserve">   Doyle    </w:t>
      </w:r>
      <w:r>
        <w:t xml:space="preserve">   Hemingway    </w:t>
      </w:r>
      <w:r>
        <w:t xml:space="preserve">   Dahl    </w:t>
      </w:r>
      <w:r>
        <w:t xml:space="preserve">   Adams    </w:t>
      </w:r>
      <w:r>
        <w:t xml:space="preserve">   Twain    </w:t>
      </w:r>
      <w:r>
        <w:t xml:space="preserve">   Grisham    </w:t>
      </w:r>
      <w:r>
        <w:t xml:space="preserve">   Christie    </w:t>
      </w:r>
      <w:r>
        <w:t xml:space="preserve">   Beatrix    </w:t>
      </w:r>
      <w:r>
        <w:t xml:space="preserve">   King    </w:t>
      </w:r>
      <w:r>
        <w:t xml:space="preserve">   Hardy    </w:t>
      </w:r>
      <w:r>
        <w:t xml:space="preserve">   Pratchett    </w:t>
      </w:r>
      <w:r>
        <w:t xml:space="preserve">   Shakespeare    </w:t>
      </w:r>
      <w:r>
        <w:t xml:space="preserve">   Dickens    </w:t>
      </w:r>
      <w:r>
        <w:t xml:space="preserve">   Orwell    </w:t>
      </w:r>
      <w:r>
        <w:t xml:space="preserve">   Austen    </w:t>
      </w:r>
      <w:r>
        <w:t xml:space="preserve">   Tolkien    </w:t>
      </w:r>
      <w:r>
        <w:t xml:space="preserve">   Rowling    </w:t>
      </w:r>
      <w:r>
        <w:t xml:space="preserve">   Blyton    </w:t>
      </w:r>
      <w:r>
        <w:t xml:space="preserve">   Patterson    </w:t>
      </w:r>
      <w:r>
        <w:t xml:space="preserve">   Bronte    </w:t>
      </w:r>
      <w:r>
        <w:t xml:space="preserve">   Author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Wordsearch</dc:title>
  <dcterms:created xsi:type="dcterms:W3CDTF">2021-10-11T22:24:42Z</dcterms:created>
  <dcterms:modified xsi:type="dcterms:W3CDTF">2021-10-11T22:24:42Z</dcterms:modified>
</cp:coreProperties>
</file>