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Book Day Wordsearch -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Walker    </w:t>
      </w:r>
      <w:r>
        <w:t xml:space="preserve">   Wordsworth    </w:t>
      </w:r>
      <w:r>
        <w:t xml:space="preserve">   Swift    </w:t>
      </w:r>
      <w:r>
        <w:t xml:space="preserve">   Dickens    </w:t>
      </w:r>
      <w:r>
        <w:t xml:space="preserve">   Kipling    </w:t>
      </w:r>
      <w:r>
        <w:t xml:space="preserve">   Angelou    </w:t>
      </w:r>
      <w:r>
        <w:t xml:space="preserve">   Orwell    </w:t>
      </w:r>
      <w:r>
        <w:t xml:space="preserve">   Tolkien    </w:t>
      </w:r>
      <w:r>
        <w:t xml:space="preserve">   Shakespeare    </w:t>
      </w:r>
      <w:r>
        <w:t xml:space="preserve">   Horowitz    </w:t>
      </w:r>
      <w:r>
        <w:t xml:space="preserve">   Steinbeck    </w:t>
      </w:r>
      <w:r>
        <w:t xml:space="preserve">   Rowling    </w:t>
      </w:r>
      <w:r>
        <w:t xml:space="preserve">  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Wordsearch - Authors</dc:title>
  <dcterms:created xsi:type="dcterms:W3CDTF">2021-10-11T22:25:33Z</dcterms:created>
  <dcterms:modified xsi:type="dcterms:W3CDTF">2021-10-11T22:25:33Z</dcterms:modified>
</cp:coreProperties>
</file>