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Breastfeeding Celebration</w:t>
      </w:r>
    </w:p>
    <w:p>
      <w:pPr>
        <w:pStyle w:val="Questions"/>
      </w:pPr>
      <w:r>
        <w:t xml:space="preserve">1. HTALC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TMLOOUSCR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RATSBE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ORALEA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EPLPNI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BSNIAODTEI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ONGDBIN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SUTORPP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VLEO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SNPOOIIT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Breastfeeding Celebration</dc:title>
  <dcterms:created xsi:type="dcterms:W3CDTF">2021-10-11T22:25:04Z</dcterms:created>
  <dcterms:modified xsi:type="dcterms:W3CDTF">2021-10-11T22:25:04Z</dcterms:modified>
</cp:coreProperties>
</file>