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Breastfeeding Month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 hold is good for mothers with larger breasts or C/S.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a complement feed is needed, we must begin mom __________ to protect her milk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Alternate feeding methods, like a _________, should be used to avoid nipple conversion.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teach ________________ latch to get the baby deep on the breast.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Babies should feed 8 to _________ times in 24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Skin to __________ is very beneficial for the whole family.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 is made in the second trimester of pregnancy and just waiting for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World Breastfeeding Month is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Babies born 35 - 36 weeks gestation are considered late _________ newborns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no ________ limits when the baby is feeding.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want mothers to use breast ___________ to assist with milk flow to the baby.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cradle hold helps to get the baby's chin deeper into the breast.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Breastfeeding Month</dc:title>
  <dcterms:created xsi:type="dcterms:W3CDTF">2021-10-11T22:25:53Z</dcterms:created>
  <dcterms:modified xsi:type="dcterms:W3CDTF">2021-10-11T22:25:53Z</dcterms:modified>
</cp:coreProperties>
</file>