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Breastfeeding Week 2017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Bonding    </w:t>
      </w:r>
      <w:r>
        <w:t xml:space="preserve">   Milk ducts    </w:t>
      </w:r>
      <w:r>
        <w:t xml:space="preserve">   Bilrubin    </w:t>
      </w:r>
      <w:r>
        <w:t xml:space="preserve">   Delayed bath    </w:t>
      </w:r>
      <w:r>
        <w:t xml:space="preserve">   Skin to skin    </w:t>
      </w:r>
      <w:r>
        <w:t xml:space="preserve">   Hand express    </w:t>
      </w:r>
      <w:r>
        <w:t xml:space="preserve">   Lanolin    </w:t>
      </w:r>
      <w:r>
        <w:t xml:space="preserve">   Hydrogels    </w:t>
      </w:r>
      <w:r>
        <w:t xml:space="preserve">   Engorgement    </w:t>
      </w:r>
      <w:r>
        <w:t xml:space="preserve">   Mastitis    </w:t>
      </w:r>
      <w:r>
        <w:t xml:space="preserve">   Inverted    </w:t>
      </w:r>
      <w:r>
        <w:t xml:space="preserve">   Football    </w:t>
      </w:r>
      <w:r>
        <w:t xml:space="preserve">   Cradle    </w:t>
      </w:r>
      <w:r>
        <w:t xml:space="preserve">   Progesterone    </w:t>
      </w:r>
      <w:r>
        <w:t xml:space="preserve">   Oxytocin    </w:t>
      </w:r>
      <w:r>
        <w:t xml:space="preserve">   Nipple    </w:t>
      </w:r>
      <w:r>
        <w:t xml:space="preserve">   Areola    </w:t>
      </w:r>
      <w:r>
        <w:t xml:space="preserve">   Prolactin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Breastfeeding Week 2017 </dc:title>
  <dcterms:created xsi:type="dcterms:W3CDTF">2021-10-11T22:24:08Z</dcterms:created>
  <dcterms:modified xsi:type="dcterms:W3CDTF">2021-10-11T22:24:08Z</dcterms:modified>
</cp:coreProperties>
</file>