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Breastfeeding Week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Breastmilk is perfectly designed for the child’s ______and immunological needs.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Longer durations of breastfeeding reduces the risk of _________ cancer in the mother.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no addition on household income, breastfeeding is a _______ way of feeding babies and contributes to poverty reduction.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four objectives of World Breastfeeding Week are:  Inform, Anchor, ____and Galvanize.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Protecting, _____ and supporting breastfeeding is vital to a more sustainable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Breastfeeding facilitates maternal and infant closeness and nurturing, which promotes strong maternal-infant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estimated that breastfeeding reduces the risk of overweight and _______ by about 10% compared with babies who were never breastfed.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new ___ for World Breastfeeding Week is developed each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 prevents hunger and malnutrition in all its forms and ensures food security for babies, even in times of crisis.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 Breastfeeding Week in acknowledged in Canada as October 1-7.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Colostrum is the first milk produced in the breasts that provides lower volume and high nutritional density feeds, sufficient calories, rich in antioxidants and bioactive factors; and promotes _______ passage during the first few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Initiative developed by WHO containing 10 steps towards promoting breastfeeding.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recommends continuing breastfeeding up to _____ years and beyond.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Breast milk is available in the right amounts and at the right _______ whenever the baby is hungry.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Adults who were breastfed as children have a decreased chance of developing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Most important factor for adequate milk production is early, frequent, _____ milk removal.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Babies should lead with this body part to latch onto the breast.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drop in progesterone and a rise in this hormone are needed to start milk production.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Factors in breast milk provide baby with enhanced immunity especially in the gastrointestinal and _______ systems.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Technique to remove milk from the breast when needed to relieve breast fullness, stimulate milk production and provide milk for the baby, particularly during the early days.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Skin-to-skin triggers a baby’s instincts to breastfeed and triggers a mother’s breastfeeding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Breastfeeding is the foundation of _______ good health for babies and mothers.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than 4000 litres of water are needed to produce just 1 ___ of infant formula powder.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Hormonal change of events triggered by the delivery of the placenta that causes rapid increase of milk production on day 3-4.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Breast milk protects the lining of the baby’s _______ against infection and damage.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Breastfeeding protects the _______ as breast milk is produced without any pollution, unnecessary packaging or waste.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Vitamin D is the ____ nutrient the breast milk does not contain enough of.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Breastfeeding is also a newborn’s first ____, providing vital antibodies and an immunity boost.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_____food can be introduced at 6 months of age.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Breastmilk changes throughout the lactation cycle and can _____ from the beginning to the end of the feeding.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Breastfeeding is a _____ skill.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Breastfeeding is a natural and ____way of feeding children and promotes bonding between mother and child, regardless of setting.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2018 World Breastfeeding Week theme is:  Breastfeeding:  ____________of  Life.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Shorter durations of breastfeeding for children were associated with a 2.6 point loss in ___ scores.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During a natural disaster, the biggest risk for a formula fed baby is ______ contamination.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Breastfeeding Week 2018</dc:title>
  <dcterms:created xsi:type="dcterms:W3CDTF">2021-10-11T22:24:30Z</dcterms:created>
  <dcterms:modified xsi:type="dcterms:W3CDTF">2021-10-11T22:24:30Z</dcterms:modified>
</cp:coreProperties>
</file>