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Breastfeeding Week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ANTIBODIES    </w:t>
      </w:r>
      <w:r>
        <w:t xml:space="preserve">   AREOLA    </w:t>
      </w:r>
      <w:r>
        <w:t xml:space="preserve">   BONDING    </w:t>
      </w:r>
      <w:r>
        <w:t xml:space="preserve">   COLOSTRUM    </w:t>
      </w:r>
      <w:r>
        <w:t xml:space="preserve">   CRADLE HOLD    </w:t>
      </w:r>
      <w:r>
        <w:t xml:space="preserve">   FOOTBALL HOLD    </w:t>
      </w:r>
      <w:r>
        <w:t xml:space="preserve">   HAND EXPRESSION    </w:t>
      </w:r>
      <w:r>
        <w:t xml:space="preserve">   LANOLIN    </w:t>
      </w:r>
      <w:r>
        <w:t xml:space="preserve">   LATCH    </w:t>
      </w:r>
      <w:r>
        <w:t xml:space="preserve">   LET DOWN    </w:t>
      </w:r>
      <w:r>
        <w:t xml:space="preserve">   NIPPLE    </w:t>
      </w:r>
      <w:r>
        <w:t xml:space="preserve">   OXYTOCIN    </w:t>
      </w:r>
      <w:r>
        <w:t xml:space="preserve">   PLACENTA    </w:t>
      </w:r>
      <w:r>
        <w:t xml:space="preserve">   PROLACTIN    </w:t>
      </w:r>
      <w:r>
        <w:t xml:space="preserve">   PUMP    </w:t>
      </w:r>
      <w:r>
        <w:t xml:space="preserve">   SIDE LYING    </w:t>
      </w:r>
      <w:r>
        <w:t xml:space="preserve">   SKIN TO SKIN    </w:t>
      </w:r>
      <w:r>
        <w:t xml:space="preserve">   TWINS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Breastfeeding Week 2019</dc:title>
  <dcterms:created xsi:type="dcterms:W3CDTF">2021-10-11T22:24:54Z</dcterms:created>
  <dcterms:modified xsi:type="dcterms:W3CDTF">2021-10-11T22:24:54Z</dcterms:modified>
</cp:coreProperties>
</file>