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nipples are sore, start feeding on _________ sore breast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effective method of milk removal during first days after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breast pump that connects to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Breastfeeding position recommended for large breasted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Infant should return to birth weight within two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feeding can prevent engorgement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Devastating bowel disease that can be prevented by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to indicate infant's movement to self latch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Breastfeeding reduces mother's risk of breast and ovarian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Infant's stool should be yellow and ________ by day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caused by milk stasis and bacterial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Baby's first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immunity provided by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Stabilizes baby's heart and respiratory rates and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help a late preterm baby maintain a deep latch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swelling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Making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Mother's of babies in NICU should only wash and rinse with 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Cream that soothes and protects nipples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dyad is separated, the mother should start expressing her milk within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voids and stools baby should have on day of life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2019</dc:title>
  <dcterms:created xsi:type="dcterms:W3CDTF">2021-10-11T22:24:57Z</dcterms:created>
  <dcterms:modified xsi:type="dcterms:W3CDTF">2021-10-11T22:24:57Z</dcterms:modified>
</cp:coreProperties>
</file>