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Areola    </w:t>
      </w:r>
      <w:r>
        <w:t xml:space="preserve">   Bonding    </w:t>
      </w:r>
      <w:r>
        <w:t xml:space="preserve">   Breastfeeding    </w:t>
      </w:r>
      <w:r>
        <w:t xml:space="preserve">   Cluster Feeding    </w:t>
      </w:r>
      <w:r>
        <w:t xml:space="preserve">   Colostrum    </w:t>
      </w:r>
      <w:r>
        <w:t xml:space="preserve">   Deep Latch    </w:t>
      </w:r>
      <w:r>
        <w:t xml:space="preserve">   Diaper Counting    </w:t>
      </w:r>
      <w:r>
        <w:t xml:space="preserve">   Engorgement    </w:t>
      </w:r>
      <w:r>
        <w:t xml:space="preserve">   Flanged Lips    </w:t>
      </w:r>
      <w:r>
        <w:t xml:space="preserve">   Lactation    </w:t>
      </w:r>
      <w:r>
        <w:t xml:space="preserve">   Let Down    </w:t>
      </w:r>
      <w:r>
        <w:t xml:space="preserve">   Liquid Gold    </w:t>
      </w:r>
      <w:r>
        <w:t xml:space="preserve">   Nipple    </w:t>
      </w:r>
      <w:r>
        <w:t xml:space="preserve">   Nipple Shield    </w:t>
      </w:r>
      <w:r>
        <w:t xml:space="preserve">   Oxytocin    </w:t>
      </w:r>
      <w:r>
        <w:t xml:space="preserve">   Prolactin    </w:t>
      </w:r>
      <w:r>
        <w:t xml:space="preserve">   Pumping    </w:t>
      </w:r>
      <w:r>
        <w:t xml:space="preserve">   Rooting    </w:t>
      </w:r>
      <w:r>
        <w:t xml:space="preserve">   Skin to Skin    </w:t>
      </w:r>
      <w:r>
        <w:t xml:space="preserve">   Suckling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2020</dc:title>
  <dcterms:created xsi:type="dcterms:W3CDTF">2021-10-11T22:25:23Z</dcterms:created>
  <dcterms:modified xsi:type="dcterms:W3CDTF">2021-10-11T22:25:23Z</dcterms:modified>
</cp:coreProperties>
</file>