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     World Breastfeeding Week 2020           Support Breastfeeding for a Healthier Planet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condition of sharing or having certain attitudes and interests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be easily carried or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resource or source of energy that is not depleted by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assistance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Fitting in well with a person's needs, activities, and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feeding a baby with milk from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great significance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Acknowledge (a significant or happy day or event) with a social gathering or enjoyable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Normal, natural, and desirable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World Breastfeeding Week 2020           Support Breastfeeding for a Healthier Planet</dc:title>
  <dcterms:created xsi:type="dcterms:W3CDTF">2021-10-10T23:43:33Z</dcterms:created>
  <dcterms:modified xsi:type="dcterms:W3CDTF">2021-10-10T23:43:33Z</dcterms:modified>
</cp:coreProperties>
</file>