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Breastfeeding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Breastfeeding Counselor, CBC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Cream for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positive moms can still provide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Hospital grade pump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Mid-Atlantic __________ Milk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Breastfeeding Committee meets the 4th _______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 helps an infant's _________ system mature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 _______  helps both mom and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Moms should ______ their pump pieces once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Mom's Own Milk (MOM)=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 made in the first few days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this before feeding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Oral care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 2021</dc:title>
  <dcterms:created xsi:type="dcterms:W3CDTF">2021-10-11T22:25:46Z</dcterms:created>
  <dcterms:modified xsi:type="dcterms:W3CDTF">2021-10-11T22:25:46Z</dcterms:modified>
</cp:coreProperties>
</file>