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safest and most cost-effective way to feed your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Mothers do not need to ____babies after each feeding.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 milk will change in the way it tastes and smells depending on what the mother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___is the darker part of the breast around the nipple.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Breastfeed in the first ___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 heat up stored breast milk in a __. It’ll destroy the live cells and could become too hot and burn the baby’s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 profile of milk changes as the baby grows and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Infant's stool should be yellow and ___ by day five.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Breastfeeding helps moms heal __ during postpartum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Painful swelling of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more milk a baby takes, the __ milk a mother will make.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feeding signal.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help a late preterm baby maintain a deep latch.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Placing a __ washcloth on both breasts can help alleviate any soreness before 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nipple is tender after breastfeeding, put a few drops of __ on the nipple after each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key to BF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women produce enough milk no matter their breast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Breasts operate on a 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brain releases the hormones prolactin and __ during breastfeeding to help mom and baby bond and reduce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Mothers who breastfeed have strong___.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immunity provided by breastfeeding.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Technique used for milk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Healthy babies have ____ feeding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Press, compress,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Week 2021</dc:title>
  <dcterms:created xsi:type="dcterms:W3CDTF">2021-10-11T22:25:51Z</dcterms:created>
  <dcterms:modified xsi:type="dcterms:W3CDTF">2021-10-11T22:25:51Z</dcterms:modified>
</cp:coreProperties>
</file>