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Mauritania    </w:t>
      </w:r>
      <w:r>
        <w:t xml:space="preserve">   Eritrea    </w:t>
      </w:r>
      <w:r>
        <w:t xml:space="preserve">   Ecuador    </w:t>
      </w:r>
      <w:r>
        <w:t xml:space="preserve">   Dominican Republic    </w:t>
      </w:r>
      <w:r>
        <w:t xml:space="preserve">   Cuba    </w:t>
      </w:r>
      <w:r>
        <w:t xml:space="preserve">   Cote d'Ivoire    </w:t>
      </w:r>
      <w:r>
        <w:t xml:space="preserve">   Costa Rica    </w:t>
      </w:r>
      <w:r>
        <w:t xml:space="preserve">   Comoros    </w:t>
      </w:r>
      <w:r>
        <w:t xml:space="preserve">   Colombia    </w:t>
      </w:r>
      <w:r>
        <w:t xml:space="preserve">   China    </w:t>
      </w:r>
      <w:r>
        <w:t xml:space="preserve">   Chile    </w:t>
      </w:r>
      <w:r>
        <w:t xml:space="preserve">   Chad    </w:t>
      </w:r>
      <w:r>
        <w:t xml:space="preserve">   Central African Rep.    </w:t>
      </w:r>
      <w:r>
        <w:t xml:space="preserve">   Cayman Islands    </w:t>
      </w:r>
      <w:r>
        <w:t xml:space="preserve">   Cape Verde    </w:t>
      </w:r>
      <w:r>
        <w:t xml:space="preserve">   Canada    </w:t>
      </w:r>
      <w:r>
        <w:t xml:space="preserve">   Cameroon    </w:t>
      </w:r>
      <w:r>
        <w:t xml:space="preserve">   Cambodia    </w:t>
      </w:r>
      <w:r>
        <w:t xml:space="preserve">   Burundi    </w:t>
      </w:r>
      <w:r>
        <w:t xml:space="preserve">   Burma    </w:t>
      </w:r>
      <w:r>
        <w:t xml:space="preserve">   Burkina Faso    </w:t>
      </w:r>
      <w:r>
        <w:t xml:space="preserve">   Bulgaria    </w:t>
      </w:r>
      <w:r>
        <w:t xml:space="preserve">   Brunei    </w:t>
      </w:r>
      <w:r>
        <w:t xml:space="preserve">   British Virgin Is.    </w:t>
      </w:r>
      <w:r>
        <w:t xml:space="preserve">   Brazil    </w:t>
      </w:r>
      <w:r>
        <w:t xml:space="preserve">   Botswana    </w:t>
      </w:r>
      <w:r>
        <w:t xml:space="preserve">   Bosnia &amp; Herzegovina    </w:t>
      </w:r>
      <w:r>
        <w:t xml:space="preserve">   Bolivia    </w:t>
      </w:r>
      <w:r>
        <w:t xml:space="preserve">   Bhutan    </w:t>
      </w:r>
      <w:r>
        <w:t xml:space="preserve">   Bermuda    </w:t>
      </w:r>
      <w:r>
        <w:t xml:space="preserve">   Benin    </w:t>
      </w:r>
      <w:r>
        <w:t xml:space="preserve">   Belize    </w:t>
      </w:r>
      <w:r>
        <w:t xml:space="preserve">   Belgium    </w:t>
      </w:r>
      <w:r>
        <w:t xml:space="preserve">   Belarus    </w:t>
      </w:r>
      <w:r>
        <w:t xml:space="preserve">   Barbados    </w:t>
      </w:r>
      <w:r>
        <w:t xml:space="preserve">   Bangladesh    </w:t>
      </w:r>
      <w:r>
        <w:t xml:space="preserve">   Bahrain    </w:t>
      </w:r>
      <w:r>
        <w:t xml:space="preserve">   Bahamas, The    </w:t>
      </w:r>
      <w:r>
        <w:t xml:space="preserve">   Azerbaijan    </w:t>
      </w:r>
      <w:r>
        <w:t xml:space="preserve">   Austria    </w:t>
      </w:r>
      <w:r>
        <w:t xml:space="preserve">   Australia    </w:t>
      </w:r>
      <w:r>
        <w:t xml:space="preserve">   Aruba    </w:t>
      </w:r>
      <w:r>
        <w:t xml:space="preserve">   Armenia    </w:t>
      </w:r>
      <w:r>
        <w:t xml:space="preserve">   Argentina    </w:t>
      </w:r>
      <w:r>
        <w:t xml:space="preserve">   Antigua &amp; Barbuda    </w:t>
      </w:r>
      <w:r>
        <w:t xml:space="preserve">   Anguilla    </w:t>
      </w:r>
      <w:r>
        <w:t xml:space="preserve">   Angola    </w:t>
      </w:r>
      <w:r>
        <w:t xml:space="preserve">   Andorra    </w:t>
      </w:r>
      <w:r>
        <w:t xml:space="preserve">   American Samoa    </w:t>
      </w:r>
      <w:r>
        <w:t xml:space="preserve">   Algeria    </w:t>
      </w:r>
      <w:r>
        <w:t xml:space="preserve">   Albania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Capitals</dc:title>
  <dcterms:created xsi:type="dcterms:W3CDTF">2021-10-11T22:24:52Z</dcterms:created>
  <dcterms:modified xsi:type="dcterms:W3CDTF">2021-10-11T22:24:52Z</dcterms:modified>
</cp:coreProperties>
</file>