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Labor Day    </w:t>
      </w:r>
      <w:r>
        <w:t xml:space="preserve">   Yom Kippur    </w:t>
      </w:r>
      <w:r>
        <w:t xml:space="preserve">   Mardi Gras    </w:t>
      </w:r>
      <w:r>
        <w:t xml:space="preserve">   Kwanzaa    </w:t>
      </w:r>
      <w:r>
        <w:t xml:space="preserve">   World Pizza Day    </w:t>
      </w:r>
      <w:r>
        <w:t xml:space="preserve">   Ramadan    </w:t>
      </w:r>
      <w:r>
        <w:t xml:space="preserve">   Passover    </w:t>
      </w:r>
      <w:r>
        <w:t xml:space="preserve">   Thanksgiving    </w:t>
      </w:r>
      <w:r>
        <w:t xml:space="preserve">   Dio de los Muertos    </w:t>
      </w:r>
      <w:r>
        <w:t xml:space="preserve">   Halloween    </w:t>
      </w:r>
      <w:r>
        <w:t xml:space="preserve">   Fourth of July    </w:t>
      </w:r>
      <w:r>
        <w:t xml:space="preserve">   Cinco de Mayo    </w:t>
      </w:r>
      <w:r>
        <w:t xml:space="preserve">   Chinese New Year    </w:t>
      </w:r>
      <w:r>
        <w:t xml:space="preserve">   Powwow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Celebrations</dc:title>
  <dcterms:created xsi:type="dcterms:W3CDTF">2021-10-11T22:24:22Z</dcterms:created>
  <dcterms:modified xsi:type="dcterms:W3CDTF">2021-10-11T22:24:22Z</dcterms:modified>
</cp:coreProperties>
</file>