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dances    </w:t>
      </w:r>
      <w:r>
        <w:t xml:space="preserve">   games    </w:t>
      </w:r>
      <w:r>
        <w:t xml:space="preserve">   swimming    </w:t>
      </w:r>
      <w:r>
        <w:t xml:space="preserve">   meditate    </w:t>
      </w:r>
      <w:r>
        <w:t xml:space="preserve">   spicy food    </w:t>
      </w:r>
      <w:r>
        <w:t xml:space="preserve">   yoga    </w:t>
      </w:r>
      <w:r>
        <w:t xml:space="preserve">   hiking    </w:t>
      </w:r>
      <w:r>
        <w:t xml:space="preserve">   mountains    </w:t>
      </w:r>
      <w:r>
        <w:t xml:space="preserve">   WAGGS    </w:t>
      </w:r>
      <w:r>
        <w:t xml:space="preserve">   pinata    </w:t>
      </w:r>
      <w:r>
        <w:t xml:space="preserve">   tacos    </w:t>
      </w:r>
      <w:r>
        <w:t xml:space="preserve">   yodel    </w:t>
      </w:r>
      <w:r>
        <w:t xml:space="preserve">   chocolate    </w:t>
      </w:r>
      <w:r>
        <w:t xml:space="preserve">   winter    </w:t>
      </w:r>
      <w:r>
        <w:t xml:space="preserve">   skiing    </w:t>
      </w:r>
      <w:r>
        <w:t xml:space="preserve">   Africa    </w:t>
      </w:r>
      <w:r>
        <w:t xml:space="preserve">   Kusafiri    </w:t>
      </w:r>
      <w:r>
        <w:t xml:space="preserve">   England    </w:t>
      </w:r>
      <w:r>
        <w:t xml:space="preserve">   Pax Lodge    </w:t>
      </w:r>
      <w:r>
        <w:t xml:space="preserve">   Mexico    </w:t>
      </w:r>
      <w:r>
        <w:t xml:space="preserve">   Cabana    </w:t>
      </w:r>
      <w:r>
        <w:t xml:space="preserve">   Switzerland    </w:t>
      </w:r>
      <w:r>
        <w:t xml:space="preserve">   Chalet    </w:t>
      </w:r>
      <w:r>
        <w:t xml:space="preserve">   India    </w:t>
      </w:r>
      <w:r>
        <w:t xml:space="preserve">   Sangam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Center</dc:title>
  <dcterms:created xsi:type="dcterms:W3CDTF">2021-10-11T22:25:51Z</dcterms:created>
  <dcterms:modified xsi:type="dcterms:W3CDTF">2021-10-11T22:25:51Z</dcterms:modified>
</cp:coreProperties>
</file>