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Centers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World Center was a tribute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Kusafiri means this in Swahili...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of December 2018, Kusafiri will move here...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World Center can be found in Pune,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that Our Cabana is located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can Our Chalet be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Lady Baden-Powell donate to Our Cabana?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World Centers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of Maharashtra donated this to WAGGGS...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"Sangam" means this in Sanskrit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World Center is located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Chalet is 1,350 meters above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meaning of "pax"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used Our Chalet during World War II for training and refugees?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Kusafiri moves around what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fifth World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country is Pax Lodge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Centers</dc:title>
  <dcterms:created xsi:type="dcterms:W3CDTF">2021-10-11T22:24:49Z</dcterms:created>
  <dcterms:modified xsi:type="dcterms:W3CDTF">2021-10-11T22:24:49Z</dcterms:modified>
</cp:coreProperties>
</file>