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Centres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International    </w:t>
      </w:r>
      <w:r>
        <w:t xml:space="preserve">   Countries    </w:t>
      </w:r>
      <w:r>
        <w:t xml:space="preserve">   Opportunity    </w:t>
      </w:r>
      <w:r>
        <w:t xml:space="preserve">   Explore    </w:t>
      </w:r>
      <w:r>
        <w:t xml:space="preserve">   Culture    </w:t>
      </w:r>
      <w:r>
        <w:t xml:space="preserve">   Kusafiri    </w:t>
      </w:r>
      <w:r>
        <w:t xml:space="preserve">   Africa    </w:t>
      </w:r>
      <w:r>
        <w:t xml:space="preserve">   Sangam    </w:t>
      </w:r>
      <w:r>
        <w:t xml:space="preserve">   India    </w:t>
      </w:r>
      <w:r>
        <w:t xml:space="preserve">   Our Chalet    </w:t>
      </w:r>
      <w:r>
        <w:t xml:space="preserve">   Switzerland    </w:t>
      </w:r>
      <w:r>
        <w:t xml:space="preserve">   Our Cabana    </w:t>
      </w:r>
      <w:r>
        <w:t xml:space="preserve">   Mexico    </w:t>
      </w:r>
      <w:r>
        <w:t xml:space="preserve">   London    </w:t>
      </w:r>
      <w:r>
        <w:t xml:space="preserve">   Pax Lodge    </w:t>
      </w:r>
      <w:r>
        <w:t xml:space="preserve">   WAGGGS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Centres</dc:title>
  <dcterms:created xsi:type="dcterms:W3CDTF">2021-10-11T22:24:27Z</dcterms:created>
  <dcterms:modified xsi:type="dcterms:W3CDTF">2021-10-11T22:24:27Z</dcterms:modified>
</cp:coreProperties>
</file>