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travelling    </w:t>
      </w:r>
      <w:r>
        <w:t xml:space="preserve">   city of external springs    </w:t>
      </w:r>
      <w:r>
        <w:t xml:space="preserve">   hiking    </w:t>
      </w:r>
      <w:r>
        <w:t xml:space="preserve">   international    </w:t>
      </w:r>
      <w:r>
        <w:t xml:space="preserve">   adventure    </w:t>
      </w:r>
      <w:r>
        <w:t xml:space="preserve">   girl guiding    </w:t>
      </w:r>
      <w:r>
        <w:t xml:space="preserve">   geocache    </w:t>
      </w:r>
      <w:r>
        <w:t xml:space="preserve">   rangoli    </w:t>
      </w:r>
      <w:r>
        <w:t xml:space="preserve">   swimming    </w:t>
      </w:r>
      <w:r>
        <w:t xml:space="preserve">   waggs    </w:t>
      </w:r>
      <w:r>
        <w:t xml:space="preserve">   mehendi    </w:t>
      </w:r>
      <w:r>
        <w:t xml:space="preserve">   pune    </w:t>
      </w:r>
      <w:r>
        <w:t xml:space="preserve">   india    </w:t>
      </w:r>
      <w:r>
        <w:t xml:space="preserve">   sangam    </w:t>
      </w:r>
      <w:r>
        <w:t xml:space="preserve">   rwanda    </w:t>
      </w:r>
      <w:r>
        <w:t xml:space="preserve">   swahili    </w:t>
      </w:r>
      <w:r>
        <w:t xml:space="preserve">   united kingdom    </w:t>
      </w:r>
      <w:r>
        <w:t xml:space="preserve">   africa    </w:t>
      </w:r>
      <w:r>
        <w:t xml:space="preserve">   kusafiri    </w:t>
      </w:r>
      <w:r>
        <w:t xml:space="preserve">   switzerland    </w:t>
      </w:r>
      <w:r>
        <w:t xml:space="preserve">   adelboden    </w:t>
      </w:r>
      <w:r>
        <w:t xml:space="preserve">   swiss alps    </w:t>
      </w:r>
      <w:r>
        <w:t xml:space="preserve">   skiing    </w:t>
      </w:r>
      <w:r>
        <w:t xml:space="preserve">   snow    </w:t>
      </w:r>
      <w:r>
        <w:t xml:space="preserve">   our chalet    </w:t>
      </w:r>
      <w:r>
        <w:t xml:space="preserve">   dove    </w:t>
      </w:r>
      <w:r>
        <w:t xml:space="preserve">   peace    </w:t>
      </w:r>
      <w:r>
        <w:t xml:space="preserve">   hampstead    </w:t>
      </w:r>
      <w:r>
        <w:t xml:space="preserve">   pax lodge    </w:t>
      </w:r>
      <w:r>
        <w:t xml:space="preserve">   las mananitas    </w:t>
      </w:r>
      <w:r>
        <w:t xml:space="preserve">   Cuernavacca    </w:t>
      </w:r>
      <w:r>
        <w:t xml:space="preserve">   Mexico    </w:t>
      </w:r>
      <w:r>
        <w:t xml:space="preserve">   Our Cabana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Centres</dc:title>
  <dcterms:created xsi:type="dcterms:W3CDTF">2021-10-11T22:24:34Z</dcterms:created>
  <dcterms:modified xsi:type="dcterms:W3CDTF">2021-10-11T22:24:34Z</dcterms:modified>
</cp:coreProperties>
</file>