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Challenges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 contrasena    </w:t>
      </w:r>
      <w:r>
        <w:t xml:space="preserve">   contemporaneo    </w:t>
      </w:r>
      <w:r>
        <w:t xml:space="preserve">   donar    </w:t>
      </w:r>
      <w:r>
        <w:t xml:space="preserve">   mejorar    </w:t>
      </w:r>
      <w:r>
        <w:t xml:space="preserve">   grabar    </w:t>
      </w:r>
      <w:r>
        <w:t xml:space="preserve">   firmar    </w:t>
      </w:r>
      <w:r>
        <w:t xml:space="preserve">   enterarse    </w:t>
      </w:r>
      <w:r>
        <w:t xml:space="preserve">   empeorar    </w:t>
      </w:r>
      <w:r>
        <w:t xml:space="preserve">   convencional    </w:t>
      </w:r>
      <w:r>
        <w:t xml:space="preserve">   el correo electronico    </w:t>
      </w:r>
      <w:r>
        <w:t xml:space="preserve">   la computadora portatil    </w:t>
      </w:r>
      <w:r>
        <w:t xml:space="preserve">   el blog    </w:t>
      </w:r>
      <w:r>
        <w:t xml:space="preserve">   el archivo    </w:t>
      </w:r>
      <w:r>
        <w:t xml:space="preserve">   el progreso    </w:t>
      </w:r>
      <w:r>
        <w:t xml:space="preserve">   la peticion    </w:t>
      </w:r>
      <w:r>
        <w:t xml:space="preserve">   la opinion publica    </w:t>
      </w:r>
      <w:r>
        <w:t xml:space="preserve">   la marcha    </w:t>
      </w:r>
      <w:r>
        <w:t xml:space="preserve">   el machismo    </w:t>
      </w:r>
      <w:r>
        <w:t xml:space="preserve">   la participacion    </w:t>
      </w:r>
      <w:r>
        <w:t xml:space="preserve">   la modernidad    </w:t>
      </w:r>
      <w:r>
        <w:t xml:space="preserve">   la manifestacion    </w:t>
      </w:r>
      <w:r>
        <w:t xml:space="preserve">   el conflicto    </w:t>
      </w:r>
      <w:r>
        <w:t xml:space="preserve">   la causa    </w:t>
      </w:r>
      <w:r>
        <w:t xml:space="preserve">   la carcel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Challenges</dc:title>
  <dcterms:created xsi:type="dcterms:W3CDTF">2021-10-11T22:24:19Z</dcterms:created>
  <dcterms:modified xsi:type="dcterms:W3CDTF">2021-10-11T22:24:19Z</dcterms:modified>
</cp:coreProperties>
</file>