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Champion Snooker Players</w:t>
      </w:r>
    </w:p>
    <w:p>
      <w:pPr>
        <w:pStyle w:val="Questions"/>
      </w:pPr>
      <w:r>
        <w:t xml:space="preserve">1.  RAMK BESLY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DIGN HUINUJ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 ASUNH YPRHUM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 TSAURT MHBGNAI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EONINR IALVSL'OUN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RYRBA KISAWNH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LIA AECTRR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 DJUD PUMRT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JHNO GNSIIGH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MAGREE TDOT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LENI NOESTRROB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ASUNH HYURMP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 TEREP BENDO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WTTEHMA NSSEETV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ENK YHTEORD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KRMA LALIIWMS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EPSNETH EHYRND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 ILNEG DBNO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MYMIJ HIETW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NJOH OTRARPT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TEEVS ASIVD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RYRTE IITFRHGSF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OJE NNOOSJH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SNIDEN RTAOLY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LICFF UOHTNRBR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YAR AORDERN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EXAL HGIGISN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GUOD UYMOTNOJ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IEERPR ANSM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ONJH SPENERC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 EIDDE RCAHNLTO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MRGAAH LESMI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RNRAWE MNIOSSP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HONJ NPUMLA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AYGR WOEN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Champion Snooker Players</dc:title>
  <dcterms:created xsi:type="dcterms:W3CDTF">2021-10-11T22:24:05Z</dcterms:created>
  <dcterms:modified xsi:type="dcterms:W3CDTF">2021-10-11T22:24:05Z</dcterms:modified>
</cp:coreProperties>
</file>