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Changers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Plant    </w:t>
      </w:r>
      <w:r>
        <w:t xml:space="preserve">   Presence    </w:t>
      </w:r>
      <w:r>
        <w:t xml:space="preserve">   Creator    </w:t>
      </w:r>
      <w:r>
        <w:t xml:space="preserve">   People    </w:t>
      </w:r>
      <w:r>
        <w:t xml:space="preserve">   Righteousness    </w:t>
      </w:r>
      <w:r>
        <w:t xml:space="preserve">   Purify    </w:t>
      </w:r>
      <w:r>
        <w:t xml:space="preserve">   Repent    </w:t>
      </w:r>
      <w:r>
        <w:t xml:space="preserve">   Disciple    </w:t>
      </w:r>
      <w:r>
        <w:t xml:space="preserve">   Faith    </w:t>
      </w:r>
      <w:r>
        <w:t xml:space="preserve">   Worldwide    </w:t>
      </w:r>
      <w:r>
        <w:t xml:space="preserve">   Community    </w:t>
      </w:r>
      <w:r>
        <w:t xml:space="preserve">   Action    </w:t>
      </w:r>
      <w:r>
        <w:t xml:space="preserve">   Baptize    </w:t>
      </w:r>
      <w:r>
        <w:t xml:space="preserve">   Bible    </w:t>
      </w:r>
      <w:r>
        <w:t xml:space="preserve">   Change    </w:t>
      </w:r>
      <w:r>
        <w:t xml:space="preserve">   Changes    </w:t>
      </w:r>
      <w:r>
        <w:t xml:space="preserve">   Commandments    </w:t>
      </w:r>
      <w:r>
        <w:t xml:space="preserve">   Commission    </w:t>
      </w:r>
      <w:r>
        <w:t xml:space="preserve">   Darkness    </w:t>
      </w:r>
      <w:r>
        <w:t xml:space="preserve">   Forth    </w:t>
      </w:r>
      <w:r>
        <w:t xml:space="preserve">   Glorify    </w:t>
      </w:r>
      <w:r>
        <w:t xml:space="preserve">   Good Works    </w:t>
      </w:r>
      <w:r>
        <w:t xml:space="preserve">   Guide    </w:t>
      </w:r>
      <w:r>
        <w:t xml:space="preserve">   Jesus    </w:t>
      </w:r>
      <w:r>
        <w:t xml:space="preserve">   Leading    </w:t>
      </w:r>
      <w:r>
        <w:t xml:space="preserve">   Light    </w:t>
      </w:r>
      <w:r>
        <w:t xml:space="preserve">   Live    </w:t>
      </w:r>
      <w:r>
        <w:t xml:space="preserve">   Make Disciples    </w:t>
      </w:r>
      <w:r>
        <w:t xml:space="preserve">   Matthew    </w:t>
      </w:r>
      <w:r>
        <w:t xml:space="preserve">   Name    </w:t>
      </w:r>
      <w:r>
        <w:t xml:space="preserve">   Obey    </w:t>
      </w:r>
      <w:r>
        <w:t xml:space="preserve">   Positivity    </w:t>
      </w:r>
      <w:r>
        <w:t xml:space="preserve">   Salt    </w:t>
      </w:r>
      <w:r>
        <w:t xml:space="preserve">   Seasoning    </w:t>
      </w:r>
      <w:r>
        <w:t xml:space="preserve">   See    </w:t>
      </w:r>
      <w:r>
        <w:t xml:space="preserve">   Shine    </w:t>
      </w:r>
      <w:r>
        <w:t xml:space="preserve">   Taste    </w:t>
      </w:r>
      <w:r>
        <w:t xml:space="preserve">   Teach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Changers</dc:title>
  <dcterms:created xsi:type="dcterms:W3CDTF">2021-10-11T22:25:09Z</dcterms:created>
  <dcterms:modified xsi:type="dcterms:W3CDTF">2021-10-11T22:25:09Z</dcterms:modified>
</cp:coreProperties>
</file>