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Children's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rest    </w:t>
      </w:r>
      <w:r>
        <w:t xml:space="preserve">   health    </w:t>
      </w:r>
      <w:r>
        <w:t xml:space="preserve">   children    </w:t>
      </w:r>
      <w:r>
        <w:t xml:space="preserve">   play    </w:t>
      </w:r>
      <w:r>
        <w:t xml:space="preserve">   education    </w:t>
      </w:r>
      <w:r>
        <w:t xml:space="preserve">   water    </w:t>
      </w:r>
      <w:r>
        <w:t xml:space="preserve">   opinion    </w:t>
      </w:r>
      <w:r>
        <w:t xml:space="preserve">   help    </w:t>
      </w:r>
      <w:r>
        <w:t xml:space="preserve">   food    </w:t>
      </w:r>
      <w:r>
        <w:t xml:space="preserve">   clothing    </w:t>
      </w:r>
      <w:r>
        <w:t xml:space="preserve">   shelter    </w:t>
      </w:r>
      <w:r>
        <w:t xml:space="preserve">   safety    </w:t>
      </w:r>
      <w:r>
        <w:t xml:space="preserve">   protection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Children's Day</dc:title>
  <dcterms:created xsi:type="dcterms:W3CDTF">2021-10-11T22:25:46Z</dcterms:created>
  <dcterms:modified xsi:type="dcterms:W3CDTF">2021-10-11T22:25:46Z</dcterms:modified>
</cp:coreProperties>
</file>