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Chocolate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MARBLE    </w:t>
      </w:r>
      <w:r>
        <w:t xml:space="preserve">   FRUITANDNUT    </w:t>
      </w:r>
      <w:r>
        <w:t xml:space="preserve">   AERO    </w:t>
      </w:r>
      <w:r>
        <w:t xml:space="preserve">   KITKAT    </w:t>
      </w:r>
      <w:r>
        <w:t xml:space="preserve">   TIMEOUT    </w:t>
      </w:r>
      <w:r>
        <w:t xml:space="preserve">   CRUCHIE    </w:t>
      </w:r>
      <w:r>
        <w:t xml:space="preserve">   CHERRYRIPE    </w:t>
      </w:r>
      <w:r>
        <w:t xml:space="preserve">   CAROB    </w:t>
      </w:r>
      <w:r>
        <w:t xml:space="preserve">   SNICKERS    </w:t>
      </w:r>
      <w:r>
        <w:t xml:space="preserve">   POLLYWAFFLE    </w:t>
      </w:r>
      <w:r>
        <w:t xml:space="preserve">   FLAKE    </w:t>
      </w:r>
      <w:r>
        <w:t xml:space="preserve">   CADBURY    </w:t>
      </w:r>
      <w:r>
        <w:t xml:space="preserve">   MARS    </w:t>
      </w:r>
      <w:r>
        <w:t xml:space="preserve">   DARK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Chocolate Day</dc:title>
  <dcterms:created xsi:type="dcterms:W3CDTF">2021-10-11T22:25:39Z</dcterms:created>
  <dcterms:modified xsi:type="dcterms:W3CDTF">2021-10-11T22:25:39Z</dcterms:modified>
</cp:coreProperties>
</file>