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Citizens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 nationalist who led through non-violent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inventor of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proposed the theory of heliocentrism, but didn't publish it until on his death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Soviet leader of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driving force behind the Russian Revolution and its first communist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philospher who who combined algebra and geometry and said, "I think, therefore I 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of the poor young girl who rose to power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 ruler who was for his courage and caring, a benevolent despot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true environmentalist and author of the Sand County Almanac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military genius who died undefeated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 about a perfect society by St. Thomas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female Islamic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person to win multiple Nobel prizes and discovered radium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talented author of the English language and most widely read author of plays and sonnets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second caliph and the man responsible for the vast expansion of the Islamic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Father of psychoanalysis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Iliad and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principles of Taoism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 philosopher who was a walking encyclopedia and tutored a great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composer of opera who profoundly influenced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a pampered childhood and then founded a world religion after the seeing the suffering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opposed corruption of the church and initiated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of the Red Cross and first recipient of the Nobel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military genius who failed as emperor and was defeated at Waterloo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communist ruler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Citizens</dc:title>
  <dcterms:created xsi:type="dcterms:W3CDTF">2021-10-11T22:24:42Z</dcterms:created>
  <dcterms:modified xsi:type="dcterms:W3CDTF">2021-10-11T22:24:42Z</dcterms:modified>
</cp:coreProperties>
</file>