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Civ 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never before explored by Europeans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civilization that was easily conquered because of all of the sacrifices and disease from the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who's crew circumnavigated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voyages that would take the captured Africans to the West Indies and the Americas to become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empire conquered by the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of a nation depending on its wealth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created by the Pope in hopes to stop Spain and Portugal from fighting over the New World's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European to make it to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who's name inspired the name of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thought he found a western route to India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Civ Age of Exploration </dc:title>
  <dcterms:created xsi:type="dcterms:W3CDTF">2021-10-11T22:24:29Z</dcterms:created>
  <dcterms:modified xsi:type="dcterms:W3CDTF">2021-10-11T22:24:29Z</dcterms:modified>
</cp:coreProperties>
</file>