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Civ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Documents basic human rights and political powers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and social system for the Kingdom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migration for political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groups who wanted the most change by getting rid of the king and to set up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three groups who wanted a king with limited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the National Convention (while head chopping)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divided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legislative body in France representing the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club consisting of extreme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influential member of the Jacobin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groups with different perspectives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written constitution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 the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revolt of 1793-1794 lead by Maximilien Robespierre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queen of France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elected legislature from the third estate in the beginning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drafting unmarried, able-bodied, 18-25 year old men to serve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class merchants, manufacturers, and professionals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government created in 1794 controlled by 5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three groups who sat in the center and wanted some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general panic and fear at the start of the French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Civ Vocab Crossword Puzzle </dc:title>
  <dcterms:created xsi:type="dcterms:W3CDTF">2021-10-11T22:25:03Z</dcterms:created>
  <dcterms:modified xsi:type="dcterms:W3CDTF">2021-10-11T22:25:03Z</dcterms:modified>
</cp:coreProperties>
</file>