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Civilizations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Islam's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in which a soul is continuously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with a divine figure as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Four class Ayran social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Moksha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independent political unit that has a city and surrounding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Persian military genius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of writing with wedge-shaped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God's chosen "father" of the Hebrews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Fertile farmland with a wealth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Egyptian writing system that used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Embalming and drying corpses to prevent 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two rivers that frame the Mesopotamia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Man-made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18th dynasty Egyptian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Republic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Amorite famous for code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God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Buddhism state of enlightment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Burial places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 between Tigres and Euphrates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China's most influential teacher</w:t>
            </w:r>
          </w:p>
        </w:tc>
      </w:tr>
    </w:tbl>
    <w:p>
      <w:pPr>
        <w:pStyle w:val="WordBankLarge"/>
      </w:pPr>
      <w:r>
        <w:t xml:space="preserve">   persia    </w:t>
      </w:r>
      <w:r>
        <w:t xml:space="preserve">   theocracy    </w:t>
      </w:r>
      <w:r>
        <w:t xml:space="preserve">   polytheism    </w:t>
      </w:r>
      <w:r>
        <w:t xml:space="preserve">   reincarnation    </w:t>
      </w:r>
      <w:r>
        <w:t xml:space="preserve">   hammurabi    </w:t>
      </w:r>
      <w:r>
        <w:t xml:space="preserve">   citystate    </w:t>
      </w:r>
      <w:r>
        <w:t xml:space="preserve">   mesopotamia    </w:t>
      </w:r>
      <w:r>
        <w:t xml:space="preserve">   cuneiform    </w:t>
      </w:r>
      <w:r>
        <w:t xml:space="preserve">   hieroglyphics    </w:t>
      </w:r>
      <w:r>
        <w:t xml:space="preserve">   abraham    </w:t>
      </w:r>
      <w:r>
        <w:t xml:space="preserve">   mummification    </w:t>
      </w:r>
      <w:r>
        <w:t xml:space="preserve">   confucius    </w:t>
      </w:r>
      <w:r>
        <w:t xml:space="preserve">   artifacts    </w:t>
      </w:r>
      <w:r>
        <w:t xml:space="preserve">   plato    </w:t>
      </w:r>
      <w:r>
        <w:t xml:space="preserve">   pharaoh    </w:t>
      </w:r>
      <w:r>
        <w:t xml:space="preserve">   jesuschrist    </w:t>
      </w:r>
      <w:r>
        <w:t xml:space="preserve">   quran    </w:t>
      </w:r>
      <w:r>
        <w:t xml:space="preserve">   monotheistic    </w:t>
      </w:r>
      <w:r>
        <w:t xml:space="preserve">   nirvana    </w:t>
      </w:r>
      <w:r>
        <w:t xml:space="preserve">   hinduism    </w:t>
      </w:r>
      <w:r>
        <w:t xml:space="preserve">   cyrus    </w:t>
      </w:r>
      <w:r>
        <w:t xml:space="preserve">   caste    </w:t>
      </w:r>
      <w:r>
        <w:t xml:space="preserve">   kingtut    </w:t>
      </w:r>
      <w:r>
        <w:t xml:space="preserve">   euphrates    </w:t>
      </w:r>
      <w:r>
        <w:t xml:space="preserve">   pyramids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Civilizations Crossword</dc:title>
  <dcterms:created xsi:type="dcterms:W3CDTF">2021-10-11T22:24:31Z</dcterms:created>
  <dcterms:modified xsi:type="dcterms:W3CDTF">2021-10-11T22:24:31Z</dcterms:modified>
</cp:coreProperties>
</file>