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Class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Jamie Vardy    </w:t>
      </w:r>
      <w:r>
        <w:t xml:space="preserve">   Cesc Fàbregas    </w:t>
      </w:r>
      <w:r>
        <w:t xml:space="preserve">   Thomas Lemar    </w:t>
      </w:r>
      <w:r>
        <w:t xml:space="preserve">   Ousmane Dembélé    </w:t>
      </w:r>
      <w:r>
        <w:t xml:space="preserve">   Gareth Bale    </w:t>
      </w:r>
      <w:r>
        <w:t xml:space="preserve">   Alexis Sánchez    </w:t>
      </w:r>
      <w:r>
        <w:t xml:space="preserve">   Sergio Agüero    </w:t>
      </w:r>
      <w:r>
        <w:t xml:space="preserve">   Sergio Ramos    </w:t>
      </w:r>
      <w:r>
        <w:t xml:space="preserve">   Harry Kane    </w:t>
      </w:r>
      <w:r>
        <w:t xml:space="preserve">   Neymar    </w:t>
      </w:r>
      <w:r>
        <w:t xml:space="preserve">   Cristiano Ronaldo    </w:t>
      </w:r>
      <w:r>
        <w:t xml:space="preserve">   Lionel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Class Players </dc:title>
  <dcterms:created xsi:type="dcterms:W3CDTF">2021-10-11T22:24:44Z</dcterms:created>
  <dcterms:modified xsi:type="dcterms:W3CDTF">2021-10-11T22:24:44Z</dcterms:modified>
</cp:coreProperties>
</file>