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Conservation Project Experts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spends her days in the field searching for pieces of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raises awareness in New Zealand while following her passions?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studied Bornean orangutans and continues work in Malaysia?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works with the people of Africa to help IFAW?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focuses on education about elephants in Tennessee?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uses her knowledge of finances to help WCS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shares her passion for bees with her fellow beekeepers?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uses her tech skills to help clean up Earth's oceans?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shares her technology skills to help wildlife in Sweden?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educates youth with an aquarium in Utah?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leads the conservation efforts with a beautiful aviary in Utah?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follows his passion to help save Utah's canyons?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researches flowers and pollinators in Utah?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leader of husbandry with an aquarium in Utah?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studies tigers in India and educates the next generation?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shares her love of Monarch butterflies with her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uses her experience to educate others about Utah's wild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uses her past experiences to make a difference for elephants?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worked with the Jane Goodall Institute and the World Wildlife Fund?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helps her team to further their mission in the Netherlands?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lead keeper with a zoo in Utah?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works to direct conservation efforts in Guatemala?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Conservation Project Experts</dc:title>
  <dcterms:created xsi:type="dcterms:W3CDTF">2021-10-11T22:25:41Z</dcterms:created>
  <dcterms:modified xsi:type="dcterms:W3CDTF">2021-10-11T22:25:41Z</dcterms:modified>
</cp:coreProperties>
</file>