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Countries</w:t>
      </w:r>
    </w:p>
    <w:p>
      <w:pPr>
        <w:pStyle w:val="Questions"/>
      </w:pPr>
      <w:r>
        <w:t xml:space="preserve">1. ANLDGNE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XCIOME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NEIDUT SATTES FO MREICAA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ANEFRC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GPTYE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NNAAHTIFSGA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AJAPN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ISPNA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LBIAZR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ANLDERI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MOOCOCR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RUTYKE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ACNIH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WAYONR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FIIJ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ANERDKM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PALNDO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NRGYMEA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AOEUCRD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YRNHGUA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MIAORNA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ESLMVIDA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LSWEA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ESAUBRL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TNSAI ILAUC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IRBEZNJAAA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NESDINIAO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ONGIPEASR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MADIOINCN CPILERUB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EVULENEZA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APANTKSI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ZAEVEENLU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PHNEPIIPILS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GNAAH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AUPPA EWN UEAGIN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Countries</dc:title>
  <dcterms:created xsi:type="dcterms:W3CDTF">2021-10-11T22:25:23Z</dcterms:created>
  <dcterms:modified xsi:type="dcterms:W3CDTF">2021-10-11T22:25:23Z</dcterms:modified>
</cp:coreProperties>
</file>