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Zambia    </w:t>
      </w:r>
      <w:r>
        <w:t xml:space="preserve">   Vanuatu    </w:t>
      </w:r>
      <w:r>
        <w:t xml:space="preserve">   Yemen    </w:t>
      </w:r>
      <w:r>
        <w:t xml:space="preserve">   Uzebekistan    </w:t>
      </w:r>
      <w:r>
        <w:t xml:space="preserve">   Turkmenistan    </w:t>
      </w:r>
      <w:r>
        <w:t xml:space="preserve">   Comoros    </w:t>
      </w:r>
      <w:r>
        <w:t xml:space="preserve">   Canada    </w:t>
      </w:r>
      <w:r>
        <w:t xml:space="preserve">   Finland    </w:t>
      </w:r>
      <w:r>
        <w:t xml:space="preserve">   Andorra    </w:t>
      </w:r>
      <w:r>
        <w:t xml:space="preserve">   Afghanistan    </w:t>
      </w:r>
      <w:r>
        <w:t xml:space="preserve">   Libya    </w:t>
      </w:r>
      <w:r>
        <w:t xml:space="preserve">   Russia    </w:t>
      </w:r>
      <w:r>
        <w:t xml:space="preserve">   Taiwan    </w:t>
      </w:r>
      <w:r>
        <w:t xml:space="preserve">   Thailand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Countries</dc:title>
  <dcterms:created xsi:type="dcterms:W3CDTF">2021-10-11T22:24:00Z</dcterms:created>
  <dcterms:modified xsi:type="dcterms:W3CDTF">2021-10-11T22:24:00Z</dcterms:modified>
</cp:coreProperties>
</file>