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Hungary    </w:t>
      </w:r>
      <w:r>
        <w:t xml:space="preserve">   Holy See    </w:t>
      </w:r>
      <w:r>
        <w:t xml:space="preserve">   Liechtenstein    </w:t>
      </w:r>
      <w:r>
        <w:t xml:space="preserve">   Slovakia    </w:t>
      </w:r>
      <w:r>
        <w:t xml:space="preserve">   Monaco    </w:t>
      </w:r>
      <w:r>
        <w:t xml:space="preserve">   Austria    </w:t>
      </w:r>
      <w:r>
        <w:t xml:space="preserve">   Estonia    </w:t>
      </w:r>
      <w:r>
        <w:t xml:space="preserve">   Poland    </w:t>
      </w:r>
      <w:r>
        <w:t xml:space="preserve">   Finland    </w:t>
      </w:r>
      <w:r>
        <w:t xml:space="preserve">   Sweden    </w:t>
      </w:r>
      <w:r>
        <w:t xml:space="preserve">   Denmark    </w:t>
      </w:r>
      <w:r>
        <w:t xml:space="preserve">   Norway    </w:t>
      </w:r>
      <w:r>
        <w:t xml:space="preserve">   Russia    </w:t>
      </w:r>
      <w:r>
        <w:t xml:space="preserve">   Czech Republic    </w:t>
      </w:r>
      <w:r>
        <w:t xml:space="preserve">   Switzerland    </w:t>
      </w:r>
      <w:r>
        <w:t xml:space="preserve">   Germany    </w:t>
      </w:r>
      <w:r>
        <w:t xml:space="preserve">   Belgium    </w:t>
      </w:r>
      <w:r>
        <w:t xml:space="preserve">   Holland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Peru    </w:t>
      </w:r>
      <w:r>
        <w:t xml:space="preserve">   Turkey    </w:t>
      </w:r>
      <w:r>
        <w:t xml:space="preserve">   Greece    </w:t>
      </w:r>
      <w:r>
        <w:t xml:space="preserve">   Italy    </w:t>
      </w:r>
      <w:r>
        <w:t xml:space="preserve">   France    </w:t>
      </w:r>
      <w:r>
        <w:t xml:space="preserve">   Luxembourg    </w:t>
      </w:r>
      <w:r>
        <w:t xml:space="preserve">   Ireland    </w:t>
      </w:r>
      <w:r>
        <w:t xml:space="preserve">   United Kingdom    </w:t>
      </w:r>
      <w:r>
        <w:t xml:space="preserve">   United States    </w:t>
      </w:r>
      <w:r>
        <w:t xml:space="preserve">   Indonesia    </w:t>
      </w:r>
      <w:r>
        <w:t xml:space="preserve">   New Zealand    </w:t>
      </w:r>
      <w:r>
        <w:t xml:space="preserve">   Australia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Countries</dc:title>
  <dcterms:created xsi:type="dcterms:W3CDTF">2021-10-11T22:25:49Z</dcterms:created>
  <dcterms:modified xsi:type="dcterms:W3CDTF">2021-10-11T22:25:49Z</dcterms:modified>
</cp:coreProperties>
</file>