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Countries: Round 1 (A-L)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Luxembourg     </w:t>
      </w:r>
      <w:r>
        <w:t xml:space="preserve">   Lithuania     </w:t>
      </w:r>
      <w:r>
        <w:t xml:space="preserve">   Lebanon     </w:t>
      </w:r>
      <w:r>
        <w:t xml:space="preserve">   Latvia     </w:t>
      </w:r>
      <w:r>
        <w:t xml:space="preserve">   Kazakhstan     </w:t>
      </w:r>
      <w:r>
        <w:t xml:space="preserve">   Japan     </w:t>
      </w:r>
      <w:r>
        <w:t xml:space="preserve">   Italy     </w:t>
      </w:r>
      <w:r>
        <w:t xml:space="preserve">   Israel     </w:t>
      </w:r>
      <w:r>
        <w:t xml:space="preserve">   Ireland     </w:t>
      </w:r>
      <w:r>
        <w:t xml:space="preserve">   Iraq     </w:t>
      </w:r>
      <w:r>
        <w:t xml:space="preserve">   Iran     </w:t>
      </w:r>
      <w:r>
        <w:t xml:space="preserve">   Indonesia     </w:t>
      </w:r>
      <w:r>
        <w:t xml:space="preserve">   India     </w:t>
      </w:r>
      <w:r>
        <w:t xml:space="preserve">   Hungary     </w:t>
      </w:r>
      <w:r>
        <w:t xml:space="preserve">   Guatemala     </w:t>
      </w:r>
      <w:r>
        <w:t xml:space="preserve">   Greece     </w:t>
      </w:r>
      <w:r>
        <w:t xml:space="preserve">   Ghana     </w:t>
      </w:r>
      <w:r>
        <w:t xml:space="preserve">   Germany     </w:t>
      </w:r>
      <w:r>
        <w:t xml:space="preserve">   France     </w:t>
      </w:r>
      <w:r>
        <w:t xml:space="preserve">   Finland     </w:t>
      </w:r>
      <w:r>
        <w:t xml:space="preserve">   Estonia     </w:t>
      </w:r>
      <w:r>
        <w:t xml:space="preserve">   Egypt     </w:t>
      </w:r>
      <w:r>
        <w:t xml:space="preserve">   Ecuador     </w:t>
      </w:r>
      <w:r>
        <w:t xml:space="preserve">   Dominican Republic    </w:t>
      </w:r>
      <w:r>
        <w:t xml:space="preserve">   Denmark     </w:t>
      </w:r>
      <w:r>
        <w:t xml:space="preserve">   Czech Republic     </w:t>
      </w:r>
      <w:r>
        <w:t xml:space="preserve">   Croatia     </w:t>
      </w:r>
      <w:r>
        <w:t xml:space="preserve">   Costa Rica     </w:t>
      </w:r>
      <w:r>
        <w:t xml:space="preserve">   Colombia     </w:t>
      </w:r>
      <w:r>
        <w:t xml:space="preserve">   China     </w:t>
      </w:r>
      <w:r>
        <w:t xml:space="preserve">   Chile     </w:t>
      </w:r>
      <w:r>
        <w:t xml:space="preserve">   Canada     </w:t>
      </w:r>
      <w:r>
        <w:t xml:space="preserve">   Bulgaria     </w:t>
      </w:r>
      <w:r>
        <w:t xml:space="preserve">   Brazil     </w:t>
      </w:r>
      <w:r>
        <w:t xml:space="preserve">   Belgium     </w:t>
      </w:r>
      <w:r>
        <w:t xml:space="preserve">   Belarus     </w:t>
      </w:r>
      <w:r>
        <w:t xml:space="preserve">   Azerbaijan     </w:t>
      </w:r>
      <w:r>
        <w:t xml:space="preserve">   Australia     </w:t>
      </w:r>
      <w:r>
        <w:t xml:space="preserve">   Argentina     </w:t>
      </w:r>
      <w:r>
        <w:t xml:space="preserve">   Angola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Countries: Round 1 (A-L)</dc:title>
  <dcterms:created xsi:type="dcterms:W3CDTF">2021-10-11T22:25:20Z</dcterms:created>
  <dcterms:modified xsi:type="dcterms:W3CDTF">2021-10-11T22:25:20Z</dcterms:modified>
</cp:coreProperties>
</file>