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citizenship    </w:t>
      </w:r>
      <w:r>
        <w:t xml:space="preserve">   colonization    </w:t>
      </w:r>
      <w:r>
        <w:t xml:space="preserve">   climate    </w:t>
      </w:r>
      <w:r>
        <w:t xml:space="preserve">   revolution    </w:t>
      </w:r>
      <w:r>
        <w:t xml:space="preserve">   diffusion    </w:t>
      </w:r>
      <w:r>
        <w:t xml:space="preserve">   capitalism    </w:t>
      </w:r>
      <w:r>
        <w:t xml:space="preserve">   socialism    </w:t>
      </w:r>
      <w:r>
        <w:t xml:space="preserve">   economy    </w:t>
      </w:r>
      <w:r>
        <w:t xml:space="preserve">   democracy    </w:t>
      </w:r>
      <w:r>
        <w:t xml:space="preserve">  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Culture</dc:title>
  <dcterms:created xsi:type="dcterms:W3CDTF">2021-10-11T22:25:29Z</dcterms:created>
  <dcterms:modified xsi:type="dcterms:W3CDTF">2021-10-11T22:25:29Z</dcterms:modified>
</cp:coreProperties>
</file>