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Culture Word Unscramble</w:t>
      </w:r>
    </w:p>
    <w:p>
      <w:pPr>
        <w:pStyle w:val="Questions"/>
      </w:pPr>
      <w:r>
        <w:t xml:space="preserve">1. EIYDITSRV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TINUY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REPVSTIEPCE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AELTEORNC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EIAITZSNONGAELR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DOLRW ERULTUC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EALUAGNG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IYSOTRH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OOYMCEN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UELATREIRT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EOAGYGHRP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 Word Unscramble</dc:title>
  <dcterms:created xsi:type="dcterms:W3CDTF">2021-10-11T22:25:27Z</dcterms:created>
  <dcterms:modified xsi:type="dcterms:W3CDTF">2021-10-11T22:25:27Z</dcterms:modified>
</cp:coreProperties>
</file>